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Kållbyvägen 678</w:t>
      </w:r>
    </w:p>
    <w:p>
      <w:r>
        <w:t>19.10.2023 torstai</w:t>
      </w:r>
    </w:p>
    <w:p>
      <w:pPr>
        <w:pStyle w:val="Heading1"/>
      </w:pPr>
      <w:r>
        <w:t>19.10.2023-20.10.2023</w:t>
      </w:r>
    </w:p>
    <w:p>
      <w:pPr>
        <w:pStyle w:val="Heading2"/>
      </w:pPr>
      <w:r>
        <w:t>09:00-14:00 Wild Kids vid Bergö</w:t>
      </w:r>
    </w:p>
    <w:p>
      <w:r>
        <w:t>I årets Wild kids får deltagarna jobba i små grupper med både kluriga uppgifter och matlagning utomhus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