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Runebergsgatan 12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 xml:space="preserve">18:00-19:30 Att lämna ett religiöst samfund – lidande, hälsa och vårdande  </w:t>
      </w:r>
    </w:p>
    <w:p>
      <w:r>
        <w:t>En föreläsning med Maria Björkmark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