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Kristinestads simhall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18:00-19:30 Syyslomadisco uimahallissa DJ PUFFEN kanssa</w:t>
      </w:r>
    </w:p>
    <w:p>
      <w:r>
        <w:t>Syyslomadisco uimahallissa DJ PUFFEN kanssa, Perjantaina 13.10 klo: 18:00-19:30 Pääsymaksu: Uimahallimaksu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