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18:00-19:00 VALO-LJUS</w:t>
      </w:r>
    </w:p>
    <w:p>
      <w:r>
        <w:t xml:space="preserve">Valokulkue kulkee lyhtyjen loisteessa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