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Ritz</w:t>
      </w:r>
    </w:p>
    <w:p>
      <w:r>
        <w:t>3.12.2023 sunnuntai</w:t>
      </w:r>
    </w:p>
    <w:p>
      <w:pPr>
        <w:pStyle w:val="Heading1"/>
      </w:pPr>
      <w:r>
        <w:t>3.12.2023 sunnuntai</w:t>
      </w:r>
    </w:p>
    <w:p>
      <w:pPr>
        <w:pStyle w:val="Heading2"/>
      </w:pPr>
      <w:r>
        <w:t>13:00-14:30 Jul med Alfons Åberg - Vasa</w:t>
      </w:r>
    </w:p>
    <w:p>
      <w:r>
        <w:t>Skafferiet r.f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