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18:30-20:00 Reidar Wasenius - Brain Stretching</w:t>
      </w:r>
    </w:p>
    <w:p>
      <w:r>
        <w:t>När stretchade du hjärnan senast? Välkommen till en tankeväckande föreläsning med Reidar Wasenius, mannen vars röst du 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