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18:00-19:30 Taidetta uteliaille</w:t>
      </w:r>
    </w:p>
    <w:p>
      <w:r>
        <w:t>Taidetta uteliaille, haluatko tietää hiukan lisää?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