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18:00-21:00 LUO OMA ELÄMÄSI - WORKSHOP</w:t>
      </w:r>
    </w:p>
    <w:p>
      <w:r>
        <w:t>Miten voit tietoisesti luoda elämän, joka paremmin vastaa omia arvojasi ja tuntuu oikealta?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