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18:00-21:00 ITSEHIERONTA - VAGUSHERMOTYÖSKENTELY</w:t>
      </w:r>
    </w:p>
    <w:p>
      <w:r>
        <w:t xml:space="preserve">Kurssin aikana opimme, miten viestimme vagushermolle, kehollemme ja aivoillemme, että olemme turvassa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