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 bibliotek, Lillbyvägen 205, 68940 LILLBY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18:00-18:00 Författarbesök av Mikael och Gerd Forss i Purmo bibliotek</w:t>
      </w:r>
    </w:p>
    <w:p>
      <w:r>
        <w:t>Purmo bibliotek får besök av Mikael och Gerd Forss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