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AX, Mjölvägen 1, 68910 Bennäs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18:30-18:30 Författarkväll med Annika Åman</w:t>
      </w:r>
    </w:p>
    <w:p>
      <w:r>
        <w:t>Författarkväll med Annika Åman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