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4.10.2023 keskiviikko</w:t>
      </w:r>
    </w:p>
    <w:p>
      <w:pPr>
        <w:pStyle w:val="Heading1"/>
      </w:pPr>
      <w:r>
        <w:t>4.10.2023-11.10.2023</w:t>
      </w:r>
    </w:p>
    <w:p>
      <w:pPr>
        <w:pStyle w:val="Heading2"/>
      </w:pPr>
      <w:r>
        <w:t>18:00-20:00  BAKA TILLSAMMANS, extrainsatt kurs</w:t>
      </w:r>
    </w:p>
    <w:p>
      <w:r>
        <w:t xml:space="preserve">Extrainsatt kurs p. g. a. stort intresse! </w:t>
        <w:br/>
        <w:t>Vi bakar gofika till helgen. Vi bakar allt från småbröd till enklare kakor.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