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13:00-16:00 Sotilastorpan opastus</w:t>
      </w:r>
    </w:p>
    <w:p>
      <w:r>
        <w:t>Katsokaa sisälle Stundarsin Sotilastorppaan.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