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Vassila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12:30-16:00 Match Show pienille koirille</w:t>
      </w:r>
    </w:p>
    <w:p>
      <w:r>
        <w:t>Epävirallinen koiranäyttely pienille koirille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