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Henriksonssalen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19:00-19:00 Rickard Eklund  Band</w:t>
      </w:r>
    </w:p>
    <w:p>
      <w:r>
        <w:t>Rickard Eklund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