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Hall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14:00-14:00 Tretti Karar i Vasa - manskörsmusik i ny tappning</w:t>
      </w:r>
    </w:p>
    <w:p>
      <w:r>
        <w:t>Finlands Svenska Manssångarförbund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