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Natalia's Art Studio/ Corner kauppakeskus 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18:00-19:30 UUTUUS! Noitailtamat Halloween aatonaattona su 29.10. klo 18.00</w:t>
      </w:r>
    </w:p>
    <w:p>
      <w:r>
        <w:t>Mystinen illanvietto Natalia´s ART Studiossa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