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18:00-19:30 Kummitusmaraton  la 29.12 klo 20.</w:t>
      </w:r>
    </w:p>
    <w:p>
      <w:r>
        <w:t>Merikaupungin 24 jouluikkunaa ja 24 kummitustarinaa 29.12. klo 20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