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Natalia's Art Studio/ Corner kauppakeskus 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21:00-22:00 Joulunavaus Kummituskävely pe 24.11. klo 21</w:t>
      </w:r>
    </w:p>
    <w:p>
      <w:r>
        <w:t>Jouluavaus kummituskävelyn yleisökierros pe 23.11.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