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Corner kauppahuone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20:00-21:00 Syysloman Kauhukierros - Kummituskävely la 21.10. klo 20</w:t>
      </w:r>
    </w:p>
    <w:p>
      <w:r>
        <w:t>Hyytävä kummituskävely Kristiinankaupungissa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