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19:00-19:00 Jam-sessio - VAPAA SISÄÄNPÄÄSY!</w:t>
      </w:r>
    </w:p>
    <w:p>
      <w:r>
        <w:t>Jam-sessio paikallisen jazzpoliisiosaston kapteeni Sandbergin valvonnassa.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