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 (Corner kauppakeskus)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20:00-21:00 Kummituskävely Kristiinankaupungissa la 18.11. klo 20</w:t>
      </w:r>
    </w:p>
    <w:p>
      <w:r>
        <w:t xml:space="preserve">Opastettu kiertokävely Kristiinan keskustassa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