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19:00-22:00 Kaisa´s Machine [FIN, DNK, USA]</w:t>
      </w:r>
    </w:p>
    <w:p>
      <w:r>
        <w:t>Nordic Noir kohtaa New York Grooven!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