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Corner kauppahuone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20:00-21:00 Kummituskävely - lyhtykulkue la 14.10. klo 20.00</w:t>
      </w:r>
    </w:p>
    <w:p>
      <w:r>
        <w:t>Kummituskävelyn yleisökierros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