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Studio/ Corner kauppahuone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20:00-21:00 Kummituskävely isänpäivän aattona la 11.11. klo 20.00</w:t>
      </w:r>
    </w:p>
    <w:p>
      <w:r>
        <w:t>Kummituskävelyn yleisökierros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