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Lähtöpaikka: Natalia´s ART Studio /Corner kauppahuone </w:t>
      </w:r>
    </w:p>
    <w:p>
      <w:r>
        <w:t>3.11.2023 perjantai</w:t>
      </w:r>
    </w:p>
    <w:p>
      <w:pPr>
        <w:pStyle w:val="Heading1"/>
      </w:pPr>
      <w:r>
        <w:t>3.11.2023-4.11.2023</w:t>
      </w:r>
    </w:p>
    <w:p>
      <w:pPr>
        <w:pStyle w:val="Heading2"/>
      </w:pPr>
      <w:r>
        <w:t xml:space="preserve">22:00-00:00 YÖKIERROS Noidan vuorelle ja Halloween juhla pe 3.11. klo 22.00 </w:t>
      </w:r>
    </w:p>
    <w:p>
      <w:r>
        <w:t xml:space="preserve">Hyytävän jännittävä retki noitien mestauspaikalle.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