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 folkhögskola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10:00-14:00 Lappfjärdsvantar med julkorsmotiv</w:t>
      </w:r>
    </w:p>
    <w:p>
      <w:r>
        <w:t>Kom och lär dig att sticka Lappfjärdsvantar med julkorsmotiv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