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(Corner kauppatalossa)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20:00-21:30 Halloween PARTY  and  HorrorWalk ti 31.10. klo 20.00</w:t>
      </w:r>
    </w:p>
    <w:p>
      <w:r>
        <w:t>Halloween-juhla ja kummituskävely!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