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18:00-19:00 Syysloman kummitusseikkailu lapsille ja nuorille ti 17.10. klo 18.00</w:t>
      </w:r>
    </w:p>
    <w:p>
      <w:r>
        <w:t>Kauhean hauska elämys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