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 folkhögskola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09:30-14:30 Arto Järvelä opettaa Staren, Spoofin ja muiden vanhojen nuottikirjojen kappaleita</w:t>
      </w:r>
    </w:p>
    <w:p>
      <w:r>
        <w:t>Arto Järvelä opettaa Staren, Spoofin ja muiden vanhojen nuottikirjojen kappaleita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