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Maalahden kirkko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19:00-19:00 CHRISTMAS CONCERT</w:t>
      </w:r>
    </w:p>
    <w:p>
      <w:r>
        <w:t>Joulutunnelmaa Kristinestads Manskör /mieskuoron ja vierailevien tähtien kera!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