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7.10.2023 lauantai</w:t>
      </w:r>
    </w:p>
    <w:p>
      <w:pPr>
        <w:pStyle w:val="Heading1"/>
      </w:pPr>
      <w:r>
        <w:t>7.10.2023-6.4.2024</w:t>
      </w:r>
    </w:p>
    <w:p>
      <w:pPr>
        <w:pStyle w:val="Heading2"/>
      </w:pPr>
      <w:r>
        <w:t>12:00-16:00 Katriina Haikalan piirrustusperformanssi</w:t>
      </w:r>
    </w:p>
    <w:p>
      <w:r>
        <w:t>Social Portrait – Women Only, taiteilija piirtää muotokuvia naisista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