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14:00-17:30 Seniordagen</w:t>
      </w:r>
    </w:p>
    <w:p>
      <w:r>
        <w:t>kl. 14. 00-15.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