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09:00-15:00 Yhdistykset Pohjanmaan hyvinvointialueella, luennot teamsin kautta ja järjestömessut sairaalassa</w:t>
      </w:r>
    </w:p>
    <w:p>
      <w:r>
        <w:t>Esittelyt, paneelikeskustelu ja järjestömessut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