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Författarbesök Kurt Blomqvist</w:t>
      </w:r>
    </w:p>
    <w:p>
      <w:r>
        <w:t>Författare Kurt Blomqvist besöker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