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Bygdegården i Malax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12:00-18:00 Malax Gameday</w:t>
      </w:r>
    </w:p>
    <w:p>
      <w:r>
        <w:t>Malax IT-förening ordnar Malax Gameday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