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10:00-19:00 Vaasa Dance Challenge 2023</w:t>
      </w:r>
    </w:p>
    <w:p>
      <w:r>
        <w:t>Tervetuloa katsomaan tanssiesityksiä!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