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Huvudbibliotek, Dramasalen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18:00-19:00 Tiina Hautalan uuden Aaveiden Vaasa -tarinakokoelman julkistamistilaisuus</w:t>
      </w:r>
    </w:p>
    <w:p>
      <w:r>
        <w:t>”Aaveiden Vaasa – kummitustarinoita Suomen aurinkoisimmasta kaupungista” esittelee kymmenen uutta aavetarinakohdetta.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