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Lappfjärds Folkhögskola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09:30-14:00 Menuettikurssi, soitto sekä tanssi</w:t>
      </w:r>
    </w:p>
    <w:p>
      <w:r>
        <w:t>Soittoa ja tanssia pohjalaisten menuettien tahtiin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