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10:00-15:30 Aikuisten IKM-kilpailut Vaasassa!</w:t>
      </w:r>
    </w:p>
    <w:p>
      <w:r>
        <w:t>Tervetuloa seuraamaan aikuisten (+30v) tanssinharrastajien ikäkausimestaruuskilpailuja 7.-8.10.2023!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