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aula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17:00-18:00 Runoilijavieras Ralf Andtbacka pääkirjastossa</w:t>
      </w:r>
    </w:p>
    <w:p>
      <w:r>
        <w:t>Runeberg-palkinnon saanut runoilija Ralf Andtbacka saapuu runopiirin vieraaksi ke 18.10. klo 17-18.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