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Hotell Central 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 xml:space="preserve">18:00-18:00 Handarbets och pysselkväll </w:t>
      </w:r>
    </w:p>
    <w:p>
      <w:r>
        <w:t>Vi handarbetar och pysslar med våra egna medhavda projekt och får inspiration av Mary som är skicklig med olika hantverk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