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Seniorpunkten, Niklasvägen 1, Korsholm</w:t>
      </w:r>
    </w:p>
    <w:p>
      <w:r>
        <w:t>16.11.2023 torstai</w:t>
      </w:r>
    </w:p>
    <w:p>
      <w:pPr>
        <w:pStyle w:val="Heading1"/>
      </w:pPr>
      <w:r>
        <w:t>16.11.2023-23.11.2023</w:t>
      </w:r>
    </w:p>
    <w:p>
      <w:pPr>
        <w:pStyle w:val="Heading2"/>
      </w:pPr>
      <w:r>
        <w:t>17:00-19:00 Minneskompisskolning</w:t>
      </w:r>
    </w:p>
    <w:p>
      <w:r>
        <w:t>Bli en Minneskompis!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