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09:00-15:00 Syyslomarekti Seinäjoelle</w:t>
      </w:r>
    </w:p>
    <w:p>
      <w:r>
        <w:t>Lähde mukaan Seinäjoelle Duudson Activity Park:iin ja/tai shoppailemaan Ideaparkkiin!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