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10:00-15:00 Avoimet ovet palliatiivisessa keskuksessa ja kotisairaalassa</w:t>
      </w:r>
    </w:p>
    <w:p>
      <w:r>
        <w:t>Tervetuloa tutustumaan palliatiivisen hoidontiimiin sekä palliatiivisen keskuksen ja kotisairaalan uusiin tiloihin!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