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15:00-18:00 KÅLKKÅBRA - oopperafestivaali</w:t>
      </w:r>
    </w:p>
    <w:p>
      <w:r>
        <w:t>Keski-Pohjanmaan Kamariooppera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