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Ruutikellarintie 2, Vaasa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10:00-15:00 Naisten joulumessut</w:t>
      </w:r>
    </w:p>
    <w:p>
      <w:r>
        <w:t>Tervetuloa Naisten joulumessuille Vamian Hansa-kampukselle, Ruutikellarintie 2, Vaasa (Hietalahti)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