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Kyrkoesplanaden 20 D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18:30-18:30 Cultural Soup</w:t>
      </w:r>
    </w:p>
    <w:p>
      <w:r>
        <w:t xml:space="preserve">Njut av en gratis skål soppa och lyssna på en artist talk med konstnären Itala Aguilera (MEX)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