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18:00-21:00 Bli aktieplacerare på en kväll!</w:t>
      </w:r>
    </w:p>
    <w:p>
      <w:r>
        <w:t>Aktiecoachen Svenne Holmström besöker Korsholm! Du får lära dig vad aktieplacerande handlar om, vilken typs bolag du med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