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 kvarnstuga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18:00-20:30 Jorden runt med seglarna Ann-Charlott och Joakim</w:t>
      </w:r>
    </w:p>
    <w:p>
      <w:r>
        <w:t>En kväll i seglingens tecken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